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书名：油海沸腾  散文·特写集</w:t>
      </w:r>
    </w:p>
    <w:p>
      <w:r>
        <w:t>作者：中共南充石油钻探大队党委宣传部编</w:t>
      </w:r>
    </w:p>
    <w:p>
      <w:r>
        <w:t>出版社：成都：四川人民出版社</w:t>
      </w:r>
    </w:p>
    <w:p>
      <w:r>
        <w:t>出版日期：1959.04</w:t>
      </w:r>
    </w:p>
    <w:p>
      <w:r>
        <w:t>总页数：66</w:t>
      </w:r>
    </w:p>
    <w:p>
      <w:r>
        <w:t>更多请访问教客网: www.jiaokey.com</w:t>
      </w:r>
    </w:p>
    <w:p>
      <w:r>
        <w:t>油海沸腾  散文·特写集 评论地址：https://www.jiaokey.com/book/detail/11252456.html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