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书名：培育共产主义幼苗  人民公社幼儿教育工作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出版日期：1960.07</w:t>
      </w:r>
    </w:p>
    <w:p>
      <w:r>
        <w:t>总页数：69</w:t>
      </w:r>
    </w:p>
    <w:p>
      <w:r>
        <w:t>更多请访问教客网: www.jiaokey.com</w:t>
      </w:r>
    </w:p>
    <w:p>
      <w:r>
        <w:t>培育共产主义幼苗  人民公社幼儿教育工作 评论地址：https://www.jiaokey.com/book/detail/11252626.html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