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书名：中华奇风趣俗</w:t>
      </w:r>
    </w:p>
    <w:p>
      <w:r>
        <w:t>作者：雅瑟咪等编写</w:t>
      </w:r>
    </w:p>
    <w:p>
      <w:r>
        <w:t>出版社：成都：四川辞书出版社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中华奇风趣俗 评论地址：https://www.jiaokey.com/book/detail/11252653.html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