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书名：以革命的名义  三幕八场话剧</w:t>
      </w:r>
    </w:p>
    <w:p>
      <w:r>
        <w:t>作者：（苏）沙特洛夫，М.Х.著；周克英，刘兰译</w:t>
      </w:r>
    </w:p>
    <w:p>
      <w:r>
        <w:t>出版社：哈尔滨：北方文艺出版社</w:t>
      </w:r>
    </w:p>
    <w:p>
      <w:r>
        <w:t>出版日期：1959.09</w:t>
      </w:r>
    </w:p>
    <w:p>
      <w:r>
        <w:t>总页数：103</w:t>
      </w:r>
    </w:p>
    <w:p>
      <w:r>
        <w:t>更多请访问教客网: www.jiaokey.com</w:t>
      </w:r>
    </w:p>
    <w:p>
      <w:r>
        <w:t>以革命的名义  三幕八场话剧 评论地址：https://www.jiaokey.com/book/detail/11252751.html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