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数学  高中  第1册  上  配套学生用书  第4版</w:t>
      </w:r>
    </w:p>
    <w:p>
      <w:r>
        <w:t>作者：北京全品教育研究所级编；胡渺，王朝阳主编；胡渺，高为正，卢思俊，刘士方，何为东，张建兵，王朝阳，唐兴中编</w:t>
      </w:r>
    </w:p>
    <w:p>
      <w:r>
        <w:t>出版社：北京：西苑出版社</w:t>
      </w:r>
    </w:p>
    <w:p>
      <w:r>
        <w:t>出版日期：2004</w:t>
      </w:r>
    </w:p>
    <w:p>
      <w:r>
        <w:t>总页数：116</w:t>
      </w:r>
    </w:p>
    <w:p>
      <w:r>
        <w:t>更多请访问教客网: www.jiaokey.com</w:t>
      </w:r>
    </w:p>
    <w:p>
      <w:r>
        <w:t>素质教育新教案  数学  高中  第1册  上  配套学生用书  第4版 评论地址：https://www.jiaokey.com/book/detail/11252792.html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