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第4分册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本书出售、求购地址：https://www.jiaokey.com/book/detail/11253018.html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关键词搜索：https://www.jiaokey.com/tag/马列著作毛泽东著作选读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