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书名：家庭饮食卫生顾问</w:t>
      </w:r>
    </w:p>
    <w:p>
      <w:r>
        <w:t>作者：陈景德等编写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家庭饮食卫生顾问 评论地址：https://www.jiaokey.com/book/detail/11253198.html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