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书名：古生物学教程  下  第2分册  古生物学中最要的几个问题</w:t>
      </w:r>
    </w:p>
    <w:p>
      <w:r>
        <w:t>作者:л.щ.达维塔什维里著；周明镇，孙爱璘译</w:t>
      </w:r>
    </w:p>
    <w:p>
      <w:r>
        <w:t>出版社:北京：地质出版社</w:t>
      </w:r>
    </w:p>
    <w:p>
      <w:r>
        <w:t>出版日期：1957.06</w:t>
      </w:r>
    </w:p>
    <w:p>
      <w:r>
        <w:t>总页数：81</w:t>
      </w:r>
    </w:p>
    <w:p>
      <w:r>
        <w:t>更多请访问教客网:www.jiaokey.com</w:t>
      </w:r>
    </w:p>
    <w:p>
      <w:r>
        <w:t>古生物学教程  下  第2分册  古生物学中最要的几个问题评论地址：https://www.jiaokey.com/book/detail/11253698.html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