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书名：肺结核病临床中的错误</w:t>
      </w:r>
    </w:p>
    <w:p>
      <w:r>
        <w:t>作者：（苏）拉维赤-谢尔保著；中国防痨协会总会译</w:t>
      </w:r>
    </w:p>
    <w:p>
      <w:r>
        <w:t>出版社：中国防痨协会总会</w:t>
      </w:r>
    </w:p>
    <w:p>
      <w:r>
        <w:t>出版日期：1956</w:t>
      </w:r>
    </w:p>
    <w:p>
      <w:r>
        <w:t>总页数：48</w:t>
      </w:r>
    </w:p>
    <w:p>
      <w:r>
        <w:t>更多请访问教客网: www.jiaokey.com</w:t>
      </w:r>
    </w:p>
    <w:p>
      <w:r>
        <w:t>肺结核病临床中的错误 评论地址：https://www.jiaokey.com/book/detail/11253704.html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