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书名：浆膜结核及其结核性脑膜炎</w:t>
      </w:r>
    </w:p>
    <w:p>
      <w:r>
        <w:t>作者：马向东编</w:t>
      </w:r>
    </w:p>
    <w:p>
      <w:r>
        <w:t>出版社：铁岭地区结核病医院</w:t>
      </w:r>
    </w:p>
    <w:p>
      <w:r>
        <w:t>出版日期：1983</w:t>
      </w:r>
    </w:p>
    <w:p>
      <w:r>
        <w:t>总页数：180</w:t>
      </w:r>
    </w:p>
    <w:p>
      <w:r>
        <w:t>更多请访问教客网: www.jiaokey.com</w:t>
      </w:r>
    </w:p>
    <w:p>
      <w:r>
        <w:t>浆膜结核及其结核性脑膜炎 评论地址：https://www.jiaokey.com/book/detail/11254053.html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