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书名：X线诊断学资料汇编 1976年</w:t>
      </w:r>
    </w:p>
    <w:p>
      <w:r>
        <w:t>作者：绍兴地区医药卫生科技情报站，绍兴地区卫生学校编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X线诊断学资料汇编 1976年 评论地址：https://www.jiaokey.com/book/detail/11254069.html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