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眼科学部份</w:t>
      </w:r>
    </w:p>
    <w:p>
      <w:r>
        <w:t>作者：青岛医学院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五官科学  眼科学部份 评论地址：https://www.jiaokey.com/book/detail/11254141.html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