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外国军事演习概览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外国军事演习概览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本书出售、求购地址：https://www.jiaokey.com/book/detail/11254292.html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关键词搜索：https://www.jiaokey.com/tag/外国军事演习概览.html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