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扑克牌超级趣味脑力训练  全球精华版  风靡世界的逻辑、数学、记忆能力三位一体综合训练</w:t>
      </w:r>
    </w:p>
    <w:p>
      <w:r>
        <w:rPr>
          <w:rFonts w:ascii="宋体" w:hAnsi="宋体" w:eastAsia="宋体"/>
          <w:sz w:val="24"/>
        </w:rPr>
        <w:t>（美）阿尔弗雷德·布莱德著；宋升编译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扑克牌超级趣味脑力训练  全球精华版  风靡世界的逻辑、数学、记忆能力三位一体综合训练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（美）阿尔弗雷德·布莱德著；宋升编译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本书出售、求购地址：https://www.jiaokey.com/book/detail/11254352.html</w:t>
      </w:r>
    </w:p>
    <w:p>
      <w:r>
        <w:t>更多相关图书推荐：https://www.jiaokey.com</w:t>
      </w:r>
    </w:p>
    <w:p>
      <w:r>
        <w:t>（美）阿尔弗雷德·布莱德著；宋升编译 其他作品：https://www.jiaokey.com/tag/（美）阿尔弗雷德·布莱德著；宋升编译.html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关键词搜索：https://www.jiaokey.com/tag/扑克牌超级趣味脑力训练  全球精华版  风靡世界的逻辑、数学、记忆能力三位一体综合训练.html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