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取胜有道的狼  管理人员培训金典</w:t>
      </w:r>
    </w:p>
    <w:p>
      <w:r>
        <w:rPr>
          <w:rFonts w:ascii="宋体" w:hAnsi="宋体" w:eastAsia="宋体"/>
          <w:sz w:val="24"/>
        </w:rPr>
        <w:t>杨子明编著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取胜有道的狼  管理人员培训金典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杨子明编著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本书出售、求购地址：https://www.jiaokey.com/book/detail/11254397.html</w:t>
      </w:r>
    </w:p>
    <w:p>
      <w:r>
        <w:t>更多相关图书推荐：https://www.jiaokey.com</w:t>
      </w:r>
    </w:p>
    <w:p>
      <w:r>
        <w:t>杨子明编著 其他作品：https://www.jiaokey.com/tag/杨子明编著.html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关键词搜索：https://www.jiaokey.com/tag/取胜有道的狼  管理人员培训金典.html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