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书名：游星  第2册</w:t>
      </w:r>
    </w:p>
    <w:p>
      <w:r>
        <w:t>作者：（俄）肖洛姆·阿莱汉姆著；陈珍广译</w:t>
      </w:r>
    </w:p>
    <w:p>
      <w:r>
        <w:t>出版社：北京：外国文学出版社</w:t>
      </w:r>
    </w:p>
    <w:p>
      <w:r>
        <w:t>出版日期：1986.08</w:t>
      </w:r>
    </w:p>
    <w:p>
      <w:r>
        <w:t>总页数：698</w:t>
      </w:r>
    </w:p>
    <w:p>
      <w:r>
        <w:t>更多请访问教客网: www.jiaokey.com</w:t>
      </w:r>
    </w:p>
    <w:p>
      <w:r>
        <w:t>游星  第2册 评论地址：https://www.jiaokey.com/book/detail/11254950.html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