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书名：战士的友谊</w:t>
      </w:r>
    </w:p>
    <w:p>
      <w:r>
        <w:t>作者：（苏）萧洛霍夫（М.А.Шолохов）等著；蒋夏林译</w:t>
      </w:r>
    </w:p>
    <w:p>
      <w:r>
        <w:t>出版社：上海：上海文艺联合出版社</w:t>
      </w:r>
    </w:p>
    <w:p>
      <w:r>
        <w:t>出版日期：1955.10</w:t>
      </w:r>
    </w:p>
    <w:p>
      <w:r>
        <w:t>总页数：128</w:t>
      </w:r>
    </w:p>
    <w:p>
      <w:r>
        <w:t>更多请访问教客网: www.jiaokey.com</w:t>
      </w:r>
    </w:p>
    <w:p>
      <w:r>
        <w:t>战士的友谊 评论地址：https://www.jiaokey.com/book/detail/11254956.html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