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书名：他是人吗？</w:t>
      </w:r>
    </w:p>
    <w:p>
      <w:r>
        <w:t>作者：（格鲁吉亚）伊里亚·查夫查瓦则著；叶·果果别里捷俄译；余桂林，姚宝汉译</w:t>
      </w:r>
    </w:p>
    <w:p>
      <w:r>
        <w:t>出版社：武汉：长江文艺出版社</w:t>
      </w:r>
    </w:p>
    <w:p>
      <w:r>
        <w:t>出版日期：1957.08</w:t>
      </w:r>
    </w:p>
    <w:p>
      <w:r>
        <w:t>总页数：121</w:t>
      </w:r>
    </w:p>
    <w:p>
      <w:r>
        <w:t>更多请访问教客网: www.jiaokey.com</w:t>
      </w:r>
    </w:p>
    <w:p>
      <w:r>
        <w:t>他是人吗？ 评论地址：https://www.jiaokey.com/book/detail/11254970.html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