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书名：在朝鲜的一七九天</w:t>
      </w:r>
    </w:p>
    <w:p>
      <w:r>
        <w:t>作者：（苏）佛若诺夫撰；自谋译</w:t>
      </w:r>
    </w:p>
    <w:p>
      <w:r>
        <w:t>出版社：文光书店</w:t>
      </w:r>
    </w:p>
    <w:p>
      <w:r>
        <w:t>出版日期：1951.05</w:t>
      </w:r>
    </w:p>
    <w:p>
      <w:r>
        <w:t>总页数：32</w:t>
      </w:r>
    </w:p>
    <w:p>
      <w:r>
        <w:t>更多请访问教客网: www.jiaokey.com</w:t>
      </w:r>
    </w:p>
    <w:p>
      <w:r>
        <w:t>在朝鲜的一七九天 评论地址：https://www.jiaokey.com/book/detail/11254972.html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