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书名：苏联小说通俗读本  克雷木夏令营</w:t>
      </w:r>
    </w:p>
    <w:p>
      <w:r>
        <w:t>作者：盖达尔著；驰桑编</w:t>
      </w:r>
    </w:p>
    <w:p>
      <w:r>
        <w:t>出版社：上海新文化书社</w:t>
      </w:r>
    </w:p>
    <w:p>
      <w:r>
        <w:t>出版日期：1952.12</w:t>
      </w:r>
    </w:p>
    <w:p>
      <w:r>
        <w:t>总页数：43</w:t>
      </w:r>
    </w:p>
    <w:p>
      <w:r>
        <w:t>更多请访问教客网: www.jiaokey.com</w:t>
      </w:r>
    </w:p>
    <w:p>
      <w:r>
        <w:t>苏联小说通俗读本  克雷木夏令营 评论地址：https://www.jiaokey.com/book/detail/11254973.html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