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书名：我为托尔斯泰的小说战争与和平所作的插图</w:t>
      </w:r>
    </w:p>
    <w:p>
      <w:r>
        <w:t>作者：Д.施马里诺夫等著；范继淹译</w:t>
      </w:r>
    </w:p>
    <w:p>
      <w:r>
        <w:t>出版社：上海：上海人民美术出版社</w:t>
      </w:r>
    </w:p>
    <w:p>
      <w:r>
        <w:t>出版日期：1955.01</w:t>
      </w:r>
    </w:p>
    <w:p>
      <w:r>
        <w:t>总页数：33</w:t>
      </w:r>
    </w:p>
    <w:p>
      <w:r>
        <w:t>更多请访问教客网: www.jiaokey.com</w:t>
      </w:r>
    </w:p>
    <w:p>
      <w:r>
        <w:t>我为托尔斯泰的小说战争与和平所作的插图 评论地址：https://www.jiaokey.com/book/detail/11254975.html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