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书名：苏联小说通俗本  蓝色的多瑙河</w:t>
      </w:r>
    </w:p>
    <w:p>
      <w:r>
        <w:t>作者：（俄）冈察尔原著；海天编写</w:t>
      </w:r>
    </w:p>
    <w:p>
      <w:r>
        <w:t>出版社：通联书店</w:t>
      </w:r>
    </w:p>
    <w:p>
      <w:r>
        <w:t>出版日期：1952.07</w:t>
      </w:r>
    </w:p>
    <w:p>
      <w:r>
        <w:t>总页数：85</w:t>
      </w:r>
    </w:p>
    <w:p>
      <w:r>
        <w:t>更多请访问教客网: www.jiaokey.com</w:t>
      </w:r>
    </w:p>
    <w:p>
      <w:r>
        <w:t>苏联小说通俗本  蓝色的多瑙河 评论地址：https://www.jiaokey.com/book/detail/11254999.html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