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苏联小品文集  第10辑  儿子和爸爸</w:t>
      </w:r>
    </w:p>
    <w:p>
      <w:r>
        <w:rPr>
          <w:rFonts w:ascii="宋体" w:hAnsi="宋体" w:eastAsia="宋体"/>
          <w:sz w:val="24"/>
        </w:rPr>
        <w:t>多·托哈契等编；王山等译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苏联小品文集  第10辑  儿子和爸爸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多·托哈契等编；王山等译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本书出售、求购地址：https://www.jiaokey.com/book/detail/11255002.html</w:t>
      </w:r>
    </w:p>
    <w:p>
      <w:r>
        <w:t>更多相关图书推荐：https://www.jiaokey.com</w:t>
      </w:r>
    </w:p>
    <w:p>
      <w:r>
        <w:t>多·托哈契等编；王山等译 其他作品：https://www.jiaokey.com/tag/多·托哈契等编；王山等译.html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关键词搜索：https://www.jiaokey.com/tag/苏联小品文集  第10辑  儿子和爸爸.html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