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知识精讲与能力训练  高中三年级用  增补本</w:t>
      </w:r>
    </w:p>
    <w:p>
      <w:r>
        <w:rPr>
          <w:rFonts w:ascii="宋体" w:hAnsi="宋体" w:eastAsia="宋体"/>
          <w:sz w:val="24"/>
        </w:rPr>
        <w:t>刘锐诚主编；秦玲爱本册主编；秦玲爱，宋晓红，梁玉玲，杨林仙，全斌，杨林仙，傅晓玲编著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知识精讲与能力训练  高中三年级用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刘锐诚主编；秦玲爱本册主编；秦玲爱，宋晓红，梁玉玲，杨林仙，全斌，杨林仙，傅晓玲编著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本书出售、求购地址：https://www.jiaokey.com/book/detail/11255016.html</w:t>
      </w:r>
    </w:p>
    <w:p>
      <w:r>
        <w:t>更多相关图书推荐：https://www.jiaokey.com</w:t>
      </w:r>
    </w:p>
    <w:p>
      <w:r>
        <w:t>刘锐诚主编；秦玲爱本册主编；秦玲爱，宋晓红，梁玉玲，杨林仙，全斌，杨林仙，傅晓玲编著 其他作品：https://www.jiaokey.com/tag/刘锐诚主编；秦玲爱本册主编；秦玲爱，宋晓红，梁玉玲，杨林仙，全斌，杨林仙，傅晓玲编著.html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关键词搜索：https://www.jiaokey.com/tag/地理  知识精讲与能力训练  高中三年级用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