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书名：开拓极地的人们</w:t>
      </w:r>
    </w:p>
    <w:p>
      <w:r>
        <w:t>作者：萧穆什金著；陈复庵等译</w:t>
      </w:r>
    </w:p>
    <w:p>
      <w:r>
        <w:t>出版社：上海：上海文艺联合出版社</w:t>
      </w:r>
    </w:p>
    <w:p>
      <w:r>
        <w:t>出版日期：1955.09</w:t>
      </w:r>
    </w:p>
    <w:p>
      <w:r>
        <w:t>总页数：480</w:t>
      </w:r>
    </w:p>
    <w:p>
      <w:r>
        <w:t>更多请访问教客网: www.jiaokey.com</w:t>
      </w:r>
    </w:p>
    <w:p>
      <w:r>
        <w:t>开拓极地的人们 评论地址：https://www.jiaokey.com/book/detail/11255096.html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