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书名：黛西蕾与拿破仑</w:t>
      </w:r>
    </w:p>
    <w:p>
      <w:r>
        <w:t>作者：（奥）安娜玛丽·塞利科原著；美《读者文摘》节缩本；吴维亚译</w:t>
      </w:r>
    </w:p>
    <w:p>
      <w:r>
        <w:t>出版社：天津:天津人民出版社,1991.02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黛西蕾与拿破仑 评论地址：https://www.jiaokey.com/book/detail/11255154.html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