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书名：大唐狄仁杰断案传奇  上</w:t>
      </w:r>
    </w:p>
    <w:p>
      <w:r>
        <w:t>作者：（荷）高罗佩著；陈来元，胡明等译</w:t>
      </w:r>
    </w:p>
    <w:p>
      <w:r>
        <w:t>出版社：兰州：甘肃人民出版社</w:t>
      </w:r>
    </w:p>
    <w:p>
      <w:r>
        <w:t>出版日期：1986.02</w:t>
      </w:r>
    </w:p>
    <w:p>
      <w:r>
        <w:t>总页数：514</w:t>
      </w:r>
    </w:p>
    <w:p>
      <w:r>
        <w:t>更多请访问教客网: www.jiaokey.com</w:t>
      </w:r>
    </w:p>
    <w:p>
      <w:r>
        <w:t>大唐狄仁杰断案传奇  上 评论地址：https://www.jiaokey.com/book/detail/11255157.html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