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魔域历险  永无休止的故事</w:t>
      </w:r>
    </w:p>
    <w:p>
      <w:r>
        <w:rPr>
          <w:rFonts w:ascii="宋体" w:hAnsi="宋体" w:eastAsia="宋体"/>
          <w:sz w:val="24"/>
        </w:rPr>
        <w:t>（德）米夏埃尔·恩德著；高乐译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魔域历险  永无休止的故事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（德）米夏埃尔·恩德著；高乐译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本书出售、求购地址：https://www.jiaokey.com/book/detail/11255161.html</w:t>
      </w:r>
    </w:p>
    <w:p>
      <w:r>
        <w:t>更多相关图书推荐：https://www.jiaokey.com</w:t>
      </w:r>
    </w:p>
    <w:p>
      <w:r>
        <w:t>（德）米夏埃尔·恩德著；高乐译 其他作品：https://www.jiaokey.com/tag/（德）米夏埃尔·恩德著；高乐译.html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关键词搜索：https://www.jiaokey.com/tag/魔域历险  永无休止的故事.html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