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书名：冒险与风流</w:t>
      </w:r>
    </w:p>
    <w:p>
      <w:r>
        <w:t>作者：（美）乔纳森·布莱克著；柳亭，嘉秋译</w:t>
      </w:r>
    </w:p>
    <w:p>
      <w:r>
        <w:t>出版社：广州：广东旅游出版社</w:t>
      </w:r>
    </w:p>
    <w:p>
      <w:r>
        <w:t>出版日期：1988.03</w:t>
      </w:r>
    </w:p>
    <w:p>
      <w:r>
        <w:t>总页数：539</w:t>
      </w:r>
    </w:p>
    <w:p>
      <w:r>
        <w:t>更多请访问教客网: www.jiaokey.com</w:t>
      </w:r>
    </w:p>
    <w:p>
      <w:r>
        <w:t>冒险与风流 评论地址：https://www.jiaokey.com/book/detail/11255197.html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