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书名：方言误读</w:t>
      </w:r>
    </w:p>
    <w:p>
      <w:r>
        <w:t>作者：田长山，连曾秀著</w:t>
      </w:r>
    </w:p>
    <w:p>
      <w:r>
        <w:t>出版社：西安:陕西人民出版社,2003.02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方言误读 评论地址：https://www.jiaokey.com/book/detail/11255204.html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