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国家一等机密  一位魔术大师的故事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国家一等机密  一位魔术大师的故事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本书出售、求购地址：https://www.jiaokey.com/book/detail/11255233.html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关键词搜索：https://www.jiaokey.com/tag/国家一等机密  一位魔术大师的故事.html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