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又是一年春草绿  北京市重点中学高中范文选评</w:t>
      </w:r>
    </w:p>
    <w:p>
      <w:r>
        <w:rPr>
          <w:rFonts w:ascii="宋体" w:hAnsi="宋体" w:eastAsia="宋体"/>
          <w:sz w:val="24"/>
        </w:rPr>
        <w:t>黄建霖主编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又是一年春草绿  北京市重点中学高中范文选评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本书出售、求购地址：https://www.jiaokey.com/book/detail/11255262.html</w:t>
      </w:r>
    </w:p>
    <w:p>
      <w:r>
        <w:t>更多相关图书推荐：https://www.jiaokey.com</w:t>
      </w:r>
    </w:p>
    <w:p>
      <w:r>
        <w:t>黄建霖主编 其他作品：https://www.jiaokey.com/tag/黄建霖主编.html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关键词搜索：https://www.jiaokey.com/tag/又是一年春草绿  北京市重点中学高中范文选评.html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