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初中几何重点知识归纳与验收</w:t>
      </w:r>
    </w:p>
    <w:p>
      <w:r>
        <w:rPr>
          <w:rFonts w:ascii="宋体" w:hAnsi="宋体" w:eastAsia="宋体"/>
          <w:sz w:val="24"/>
        </w:rPr>
        <w:t>腾永康，陈洪发，高朴英编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初中几何重点知识归纳与验收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腾永康，陈洪发，高朴英编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本书出售、求购地址：https://www.jiaokey.com/book/detail/11255282.html</w:t>
      </w:r>
    </w:p>
    <w:p>
      <w:r>
        <w:t>更多相关图书推荐：https://www.jiaokey.com</w:t>
      </w:r>
    </w:p>
    <w:p>
      <w:r>
        <w:t>腾永康，陈洪发，高朴英编 其他作品：https://www.jiaokey.com/tag/腾永康，陈洪发，高朴英编.html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关键词搜索：https://www.jiaokey.com/tag/初中几何重点知识归纳与验收.html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