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书名：北京五名校百篇优秀作文选评</w:t>
      </w:r>
    </w:p>
    <w:p>
      <w:r>
        <w:t>作者：吴登植等主编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总页数：234</w:t>
      </w:r>
    </w:p>
    <w:p>
      <w:r>
        <w:t>更多请访问教客网: www.jiaokey.com</w:t>
      </w:r>
    </w:p>
    <w:p>
      <w:r>
        <w:t>北京五名校百篇优秀作文选评 评论地址：https://www.jiaokey.com/book/detail/11255299.html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