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奔出江湖  4册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奔出江湖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本书出售、求购地址：https://www.jiaokey.com/book/detail/11255455.html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关键词搜索：https://www.jiaokey.com/tag/奔出江湖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