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你对命运说：不！-张抗抗随笔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你对命运说：不！-张抗抗随笔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本书出售、求购地址：https://www.jiaokey.com/book/detail/11255583.html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关键词搜索：https://www.jiaokey.com/tag/你对命运说：不！-张抗抗随笔.html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