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书名：苦乐由己</w:t>
      </w:r>
    </w:p>
    <w:p>
      <w:r>
        <w:t>作者：（台湾）丹&lt;font color=Red&gt;扉&lt;/font&gt;著；马小弥编</w:t>
      </w:r>
    </w:p>
    <w:p>
      <w:r>
        <w:t>出版社：北京:中国友谊出版公司,1994.03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苦乐由己 评论地址：https://www.jiaokey.com/book/detail/11255598.html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