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书名：妈妈的妙策  使孩子更聪明的方法</w:t>
      </w:r>
    </w:p>
    <w:p>
      <w:r>
        <w:t>作者：（日）村上幸雄，（日）筱崎德太郎著；黄澄辉译；钟绍改写</w:t>
      </w:r>
    </w:p>
    <w:p>
      <w:r>
        <w:t>出版社：北京：中国少年儿童出版社</w:t>
      </w:r>
    </w:p>
    <w:p>
      <w:r>
        <w:t>出版日期：1984.02</w:t>
      </w:r>
    </w:p>
    <w:p>
      <w:r>
        <w:t>总页数：139</w:t>
      </w:r>
    </w:p>
    <w:p>
      <w:r>
        <w:t>更多请访问教客网: www.jiaokey.com</w:t>
      </w:r>
    </w:p>
    <w:p>
      <w:r>
        <w:t>妈妈的妙策  使孩子更聪明的方法 评论地址：https://www.jiaokey.com/book/detail/11255630.html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