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好妈妈115招秘诀  3分钟开发幼儿智力潜能</w:t>
      </w:r>
    </w:p>
    <w:p>
      <w:r>
        <w:rPr>
          <w:rFonts w:ascii="宋体" w:hAnsi="宋体" w:eastAsia="宋体"/>
          <w:sz w:val="24"/>
        </w:rPr>
        <w:t>台湾光复书局编辑部，北京海豚出版社编译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好妈妈115招秘诀  3分钟开发幼儿智力潜能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台湾光复书局编辑部，北京海豚出版社编译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本书出售、求购地址：https://www.jiaokey.com/book/detail/11255650.html</w:t>
      </w:r>
    </w:p>
    <w:p>
      <w:r>
        <w:t>更多相关图书推荐：https://www.jiaokey.com</w:t>
      </w:r>
    </w:p>
    <w:p>
      <w:r>
        <w:t>台湾光复书局编辑部，北京海豚出版社编译 其他作品：https://www.jiaokey.com/tag/台湾光复书局编辑部，北京海豚出版社编译.html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关键词搜索：https://www.jiaokey.com/tag/好妈妈115招秘诀  3分钟开发幼儿智力潜能.html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