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书名：实用都市筑路法</w:t>
      </w:r>
    </w:p>
    <w:p>
      <w:r>
        <w:t>作者：顾在埏编著</w:t>
      </w:r>
    </w:p>
    <w:p>
      <w:r>
        <w:t>出版社：北京：商务印书馆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实用都市筑路法 评论地址：https://www.jiaokey.com/book/detail/11255666.html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