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书名：中国门</w:t>
      </w:r>
    </w:p>
    <w:p>
      <w:r>
        <w:t>作者：（美）威廉·阿诺德著；杨波，方岩，黄锦章，沈煜民，沈康等译</w:t>
      </w:r>
    </w:p>
    <w:p>
      <w:r>
        <w:t>出版社：西安:陕西人民出版社,1991.12</w:t>
      </w:r>
    </w:p>
    <w:p>
      <w:r>
        <w:t>出版日期：</w:t>
      </w:r>
    </w:p>
    <w:p>
      <w:r>
        <w:t>总页数：471</w:t>
      </w:r>
    </w:p>
    <w:p>
      <w:r>
        <w:t>更多请访问教客网: www.jiaokey.com</w:t>
      </w:r>
    </w:p>
    <w:p>
      <w:r>
        <w:t>中国门 评论地址：https://www.jiaokey.com/book/detail/11255722.html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