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书名：专业户先锋</w:t>
      </w:r>
    </w:p>
    <w:p>
      <w:r>
        <w:t>作者：《农村大众》编辑部编</w:t>
      </w:r>
    </w:p>
    <w:p>
      <w:r>
        <w:t>出版社：济南：山东人民出版社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专业户先锋 评论地址：https://www.jiaokey.com/book/detail/11255806.html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