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中学生数学辞典  2  资料编</w:t>
      </w:r>
    </w:p>
    <w:p>
      <w:r>
        <w:rPr>
          <w:rFonts w:ascii="宋体" w:hAnsi="宋体" w:eastAsia="宋体"/>
          <w:sz w:val="24"/>
        </w:rPr>
        <w:t>戴春陶，斯力更，谢茂才，李凤鸣，刘峙山，李迪，林大玉，刘秦川，昭霞，瞿如何，张信岭，丁复兴等编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中学生数学辞典  2  资料编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戴春陶，斯力更，谢茂才，李凤鸣，刘峙山，李迪，林大玉，刘秦川，昭霞，瞿如何，张信岭，丁复兴等编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本书出售、求购地址：https://www.jiaokey.com/book/detail/11255824.html</w:t>
      </w:r>
    </w:p>
    <w:p>
      <w:r>
        <w:t>更多相关图书推荐：https://www.jiaokey.com</w:t>
      </w:r>
    </w:p>
    <w:p>
      <w:r>
        <w:t>戴春陶，斯力更，谢茂才，李凤鸣，刘峙山，李迪，林大玉，刘秦川，昭霞，瞿如何，张信岭，丁复兴等编 其他作品：https://www.jiaokey.com/tag/戴春陶，斯力更，谢茂才，李凤鸣，刘峙山，李迪，林大玉，刘秦川，昭霞，瞿如何，张信岭，丁复兴等编.html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关键词搜索：https://www.jiaokey.com/tag/中学生数学辞典  2  资料编.html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