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风尘儿义  下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风尘儿义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本书出售、求购地址：https://www.jiaokey.com/book/detail/11255857.html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关键词搜索：https://www.jiaokey.com/tag/风尘儿义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