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玄天神剑  2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玄天神剑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本书出售、求购地址：https://www.jiaokey.com/book/detail/11255869.html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关键词搜索：https://www.jiaokey.com/tag/玄天神剑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