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古猿人北征  绘图本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古猿人北征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本书出售、求购地址：https://www.jiaokey.com/book/detail/11255913.html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关键词搜索：https://www.jiaokey.com/tag/古猿人北征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