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书名：世界古典文学名著  简·爱</w:t>
      </w:r>
    </w:p>
    <w:p>
      <w:r>
        <w:t>作者：（英）夏洛蒂·勃郎特（Charlotte Bronte）著；曾凡海 吴江皓译</w:t>
      </w:r>
    </w:p>
    <w:p>
      <w:r>
        <w:t>出版社：北京：北京燕山出版社</w:t>
      </w:r>
    </w:p>
    <w:p>
      <w:r>
        <w:t>出版日期：1995.06</w:t>
      </w:r>
    </w:p>
    <w:p>
      <w:r>
        <w:t>总页数：452</w:t>
      </w:r>
    </w:p>
    <w:p>
      <w:r>
        <w:t>更多请访问教客网: www.jiaokey.com</w:t>
      </w:r>
    </w:p>
    <w:p>
      <w:r>
        <w:t>世界古典文学名著  简·爱 评论地址：https://www.jiaokey.com/book/detail/11255963.html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