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  外国惊险小说</w:t>
      </w:r>
    </w:p>
    <w:p>
      <w:r>
        <w:t>作者：（英）斯蒂文生著；罗来节写李浏文译</w:t>
      </w:r>
    </w:p>
    <w:p>
      <w:r>
        <w:t>出版社：哈尔滨：黑龙江人民出版社</w:t>
      </w:r>
    </w:p>
    <w:p>
      <w:r>
        <w:t>出版日期：1980.01</w:t>
      </w:r>
    </w:p>
    <w:p>
      <w:r>
        <w:t>总页数：113</w:t>
      </w:r>
    </w:p>
    <w:p>
      <w:r>
        <w:t>更多请访问教客网: www.jiaokey.com</w:t>
      </w:r>
    </w:p>
    <w:p>
      <w:r>
        <w:t>宝岛  外国惊险小说 评论地址：https://www.jiaokey.com/book/detail/11255966.html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