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血剑蔷薇  4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血剑蔷薇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本书出售、求购地址：https://www.jiaokey.com/book/detail/11255975.html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关键词搜索：https://www.jiaokey.com/tag/血剑蔷薇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