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书名：在你的城门里  新俄罗斯中篇小说精选</w:t>
      </w:r>
    </w:p>
    <w:p>
      <w:r>
        <w:t>作者：周启超编选</w:t>
      </w:r>
    </w:p>
    <w:p>
      <w:r>
        <w:t>出版社：北京：昆仑出版社</w:t>
      </w:r>
    </w:p>
    <w:p>
      <w:r>
        <w:t>出版日期：1999.01</w:t>
      </w:r>
    </w:p>
    <w:p>
      <w:r>
        <w:t>总页数：577</w:t>
      </w:r>
    </w:p>
    <w:p>
      <w:r>
        <w:t>更多请访问教客网: www.jiaokey.com</w:t>
      </w:r>
    </w:p>
    <w:p>
      <w:r>
        <w:t>在你的城门里  新俄罗斯中篇小说精选 评论地址：https://www.jiaokey.com/book/detail/11256116.html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